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>СЪГЛАСИЕ ОТ РОДИТЕЛ/НАСТОЙНИК ЗА УЧАСТИЕ В АЛМАНАХ</w:t>
      </w:r>
    </w:p>
    <w:p>
      <w:pPr>
        <w:pStyle w:val="Normal"/>
        <w:rPr/>
      </w:pPr>
      <w:r>
        <w:rPr/>
        <w:br/>
        <w:t>Аз, ...........................................................................……………………….ЕГН: ...............................................................</w:t>
        <w:br/>
        <w:br/>
        <w:t>Адрес: ............................................................................</w:t>
        <w:br/>
        <w:br/>
        <w:t>E-mail: ............................................................................</w:t>
        <w:br/>
        <w:br/>
        <w:t>в качеството си на родител/настойник на:</w:t>
        <w:br/>
        <w:br/>
        <w:t>.................................................................................……………………………………</w:t>
      </w:r>
    </w:p>
    <w:p>
      <w:pPr>
        <w:pStyle w:val="Normal"/>
        <w:rPr/>
      </w:pPr>
      <w:r>
        <w:rPr/>
        <w:t>………………………………………………………………………………………………</w:t>
      </w:r>
      <w:r>
        <w:rPr/>
        <w:br/>
      </w:r>
      <w:r>
        <w:rPr>
          <w:color w:val="000000"/>
        </w:rPr>
        <w:t>Име за публикуване (ако не желаете да публикувате пълните имена)</w:t>
      </w:r>
    </w:p>
    <w:p>
      <w:pPr>
        <w:pStyle w:val="Normal"/>
        <w:tabs>
          <w:tab w:val="clear" w:pos="720"/>
          <w:tab w:val="left" w:pos="4359" w:leader="none"/>
        </w:tabs>
        <w:spacing w:before="0" w:after="200"/>
        <w:rPr/>
      </w:pPr>
      <w:r>
        <w:rPr/>
        <w:br/>
        <w:t>роден/а на: ..............................................................…...</w:t>
        <w:br/>
        <w:br/>
        <w:t>давам съгласието си произведението:</w:t>
        <w:br/>
        <w:br/>
        <w:t>„...........................................................................……………………………………….“</w:t>
        <w:br/>
        <w:br/>
        <w:t>да бъде включено в кни</w:t>
      </w:r>
      <w:r>
        <w:rPr>
          <w:color w:val="000000"/>
        </w:rPr>
        <w:t>гата с работно заглавие - „</w:t>
      </w:r>
      <w:r>
        <w:rPr>
          <w:color w:val="000000"/>
        </w:rPr>
        <w:t>Приказки от новото време</w:t>
      </w:r>
      <w:r>
        <w:rPr>
          <w:color w:val="000000"/>
        </w:rPr>
        <w:t>“.</w:t>
        <w:br/>
      </w:r>
      <w:r>
        <w:rPr/>
        <w:br/>
        <w:t>Декларирам, че:</w:t>
        <w:br/>
        <w:br/>
        <w:t>• детето е автор на произведението или произведението е създадено с мое знание и съгласие;</w:t>
        <w:br/>
        <w:t>• произведението не нарушава права на трети лица;</w:t>
        <w:br/>
        <w:t>• давам съгласие произведението да бъде публикувано в печатно и електронно издание на алманаха;</w:t>
        <w:br/>
        <w:t>• давам съгласие произведението да бъде публикувано на интернет страницата и в социалните мрежи на проекта с цел популяризиране на алманаха;</w:t>
        <w:br/>
        <w:t>• съгласен/съгласна съм името на детето да бъде посочено като автор на произведението.</w:t>
        <w:br/>
        <w:br/>
        <w:t>Страните приемат, че подписано копие на настоящото съгласие, изпратено по електронна поща, има силата на оригинал до представяне на хартиен екземпляр.</w:t>
        <w:br/>
        <w:br/>
        <w:t>Дата: ....................................</w:t>
        <w:br/>
        <w:br/>
        <w:t>Подпис на родител/настойник: ..............................................................</w:t>
        <w:br/>
        <w:br/>
        <w:br/>
      </w:r>
    </w:p>
    <w:sectPr>
      <w:type w:val="nextPage"/>
      <w:pgSz w:w="12240" w:h="15840"/>
      <w:pgMar w:left="1800" w:right="1800" w:gutter="0" w:header="0" w:top="993" w:footer="0" w:bottom="113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user">
    <w:name w:val="Акцентиран (user)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user1">
    <w:name w:val="Водещи знаци (user)"/>
    <w:qFormat/>
    <w:rPr>
      <w:rFonts w:ascii="OpenSymbol" w:hAnsi="OpenSymbol" w:eastAsia="OpenSymbol" w:cs="OpenSymbol"/>
    </w:rPr>
  </w:style>
  <w:style w:type="paragraph" w:styleId="Style5">
    <w:name w:val="Заглавие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Указател"/>
    <w:basedOn w:val="Normal"/>
    <w:qFormat/>
    <w:pPr>
      <w:suppressLineNumbers/>
    </w:pPr>
    <w:rPr>
      <w:rFonts w:cs="Arial Unicode MS"/>
    </w:rPr>
  </w:style>
  <w:style w:type="paragraph" w:styleId="user2">
    <w:name w:val="Заглавие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user3">
    <w:name w:val="Указател (user)"/>
    <w:basedOn w:val="Normal"/>
    <w:qFormat/>
    <w:pPr>
      <w:suppressLineNumbers/>
    </w:pPr>
    <w:rPr>
      <w:rFonts w:cs="Arial Unicode MS"/>
    </w:rPr>
  </w:style>
  <w:style w:type="paragraph" w:styleId="user4">
    <w:name w:val="Колонтитули (user)"/>
    <w:basedOn w:val="Normal"/>
    <w:qFormat/>
    <w:pPr/>
    <w:rPr/>
  </w:style>
  <w:style w:type="paragraph" w:styleId="Style7">
    <w:name w:val="Колонтитули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hanging="0"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hanging="0" w:start="36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hanging="0" w:start="72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hanging="0"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hanging="0"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numbering" w:styleId="Style8" w:default="1">
    <w:name w:val="Без списък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LibreOffice/26.2.3.2$MacOSX_X86_64 LibreOffice_project/70e089b17412e4cb7773e41413306b17a2328c34</Application>
  <AppVersion>15.0000</AppVersion>
  <Pages>1</Pages>
  <Words>152</Words>
  <Characters>1516</Characters>
  <CharactersWithSpaces>1681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de-DE</dc:language>
  <cp:lastModifiedBy/>
  <dcterms:modified xsi:type="dcterms:W3CDTF">2026-06-25T20:30:53Z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